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书名：企鹅经典丛书  雨王亨德森</w:t>
      </w:r>
    </w:p>
    <w:p>
      <w:r>
        <w:t>作者：（美）索尔·贝娄著；蓝仁哲译</w:t>
      </w:r>
    </w:p>
    <w:p>
      <w:r>
        <w:t>出版社：上海:上海文艺出版社,2015.08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企鹅经典丛书  雨王亨德森 评论地址：https://www.jiaokey.com/book/detail/13842964.html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