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491  瓯北诗钞  4</w:t>
      </w:r>
    </w:p>
    <w:p>
      <w:r>
        <w:t>作者：王云五主编；赵翼撰</w:t>
      </w:r>
    </w:p>
    <w:p>
      <w:r>
        <w:t>出版社：北京:商务印书馆,民国24.09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万有文库  第二集七百种  491  瓯北诗钞  4 评论地址：https://www.jiaokey.com/book/detail/13842763.html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