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大气温度</w:t>
      </w:r>
    </w:p>
    <w:p>
      <w:r>
        <w:rPr>
          <w:rFonts w:ascii="宋体" w:hAnsi="宋体" w:eastAsia="宋体"/>
          <w:sz w:val="24"/>
        </w:rPr>
        <w:t>王云五主编；国富信一著；沈懋德译述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大气温度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王云五主编；国富信一著；沈懋德译述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本书出售、求购地址：https://www.jiaokey.com/book/detail/13842685.html</w:t>
      </w:r>
    </w:p>
    <w:p>
      <w:r>
        <w:t>更多相关图书推荐：https://www.jiaokey.com</w:t>
      </w:r>
    </w:p>
    <w:p>
      <w:r>
        <w:t>王云五主编；国富信一著；沈懋德译述 其他作品：https://www.jiaokey.com/tag/王云五主编；国富信一著；沈懋德译述.html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大气温度.html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