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481  曝书亭集  10</w:t>
      </w:r>
    </w:p>
    <w:p>
      <w:r>
        <w:t>作者：王云五主编；朱彝尊撰</w:t>
      </w:r>
    </w:p>
    <w:p>
      <w:r>
        <w:t>出版社：北京:商务印书馆,民国24.09</w:t>
      </w:r>
    </w:p>
    <w:p>
      <w:r>
        <w:t>出版日期：</w:t>
      </w:r>
    </w:p>
    <w:p>
      <w:r>
        <w:t>总页数：985</w:t>
      </w:r>
    </w:p>
    <w:p>
      <w:r>
        <w:t>更多请访问教客网: www.jiaokey.com</w:t>
      </w:r>
    </w:p>
    <w:p>
      <w:r>
        <w:t>万有文库  第二集七百种  481  曝书亭集  10 评论地址：https://www.jiaokey.com/book/detail/13842577.html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