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8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万有文库  第二集七百种  481  曝书亭集  8 评论地址：https://www.jiaokey.com/book/detail/13842575.html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