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万有文库  第二集七百种  288  自然创造史  8</w:t>
      </w:r>
    </w:p>
    <w:p>
      <w:r>
        <w:rPr>
          <w:rFonts w:ascii="宋体" w:hAnsi="宋体" w:eastAsia="宋体"/>
          <w:sz w:val="24"/>
        </w:rPr>
        <w:t>王云五主编；赫克尔著；马君武译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万有文库  第二集七百种  288  自然创造史  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王云五主编；赫克尔著；马君武译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本书出售、求购地址：https://www.jiaokey.com/book/detail/13842563.html</w:t>
      </w:r>
    </w:p>
    <w:p>
      <w:r>
        <w:t>更多相关图书推荐：https://www.jiaokey.com</w:t>
      </w:r>
    </w:p>
    <w:p>
      <w:r>
        <w:t>王云五主编；赫克尔著；马君武译 其他作品：https://www.jiaokey.com/tag/王云五主编；赫克尔著；马君武译.html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关键词搜索：https://www.jiaokey.com/tag/万有文库  第二集七百种  288  自然创造史  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