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书名：就喜欢你看不惯我又干不掉我的样子</w:t>
      </w:r>
    </w:p>
    <w:p>
      <w:r>
        <w:t>作者：白茶绘著</w:t>
      </w:r>
    </w:p>
    <w:p>
      <w:r>
        <w:t>出版社：武汉：长江文艺出版社</w:t>
      </w:r>
    </w:p>
    <w:p>
      <w:r>
        <w:t>出版日期：2015.05</w:t>
      </w:r>
    </w:p>
    <w:p>
      <w:r>
        <w:t>总页数：141</w:t>
      </w:r>
    </w:p>
    <w:p>
      <w:r>
        <w:t>更多请访问教客网: www.jiaokey.com</w:t>
      </w:r>
    </w:p>
    <w:p>
      <w:r>
        <w:t>就喜欢你看不惯我又干不掉我的样子 评论地址：https://www.jiaokey.com/book/detail/13842456.html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