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启蒙文库  人的行为</w:t>
      </w:r>
    </w:p>
    <w:p>
      <w:r>
        <w:rPr>
          <w:rFonts w:ascii="宋体" w:hAnsi="宋体" w:eastAsia="宋体"/>
          <w:sz w:val="24"/>
        </w:rPr>
        <w:t>（奥）路德维希·冯·米塞斯著；夏道平译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启蒙文库  人的行为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（奥）路德维希·冯·米塞斯著；夏道平译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本书出售、求购地址：https://www.jiaokey.com/book/detail/13842448.html</w:t>
      </w:r>
    </w:p>
    <w:p>
      <w:r>
        <w:t>更多相关图书推荐：https://www.jiaokey.com</w:t>
      </w:r>
    </w:p>
    <w:p>
      <w:r>
        <w:t>（奥）路德维希·冯·米塞斯著；夏道平译 其他作品：https://www.jiaokey.com/tag/（奥）路德维希·冯·米塞斯著；夏道平译.html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关键词搜索：https://www.jiaokey.com/tag/启蒙文库  人的行为.html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