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一站到底24章经  24位“站神”修炼秘技</w:t>
      </w:r>
    </w:p>
    <w:p>
      <w:r>
        <w:rPr>
          <w:rFonts w:ascii="宋体" w:hAnsi="宋体" w:eastAsia="宋体"/>
          <w:sz w:val="24"/>
        </w:rPr>
        <w:t>江苏卫视《一站到底》编著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一站到底24章经  24位“站神”修炼秘技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江苏卫视《一站到底》编著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本书出售、求购地址：https://www.jiaokey.com/book/detail/13842441.html</w:t>
      </w:r>
    </w:p>
    <w:p>
      <w:r>
        <w:t>更多相关图书推荐：https://www.jiaokey.com</w:t>
      </w:r>
    </w:p>
    <w:p>
      <w:r>
        <w:t>江苏卫视《一站到底》编著 其他作品：https://www.jiaokey.com/tag/江苏卫视《一站到底》编著.html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关键词搜索：https://www.jiaokey.com/tag/一站到底24章经  24位“站神”修炼秘技.html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