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书名：内镜微创保胆手术</w:t>
      </w:r>
    </w:p>
    <w:p>
      <w:r>
        <w:t>作者：胡海主编</w:t>
      </w:r>
    </w:p>
    <w:p>
      <w:r>
        <w:t>出版社：北京:人民军医出版社,2015.05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内镜微创保胆手术 评论地址：https://www.jiaokey.com/book/detail/13842423.html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