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民国大医张襄甫临证经验实录</w:t>
      </w:r>
    </w:p>
    <w:p>
      <w:r>
        <w:rPr>
          <w:rFonts w:ascii="宋体" w:hAnsi="宋体" w:eastAsia="宋体"/>
          <w:sz w:val="24"/>
        </w:rPr>
        <w:t>张人杰，张文伟编著；张曙瑞，曹雅丽整理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民国大医张襄甫临证经验实录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张人杰，张文伟编著；张曙瑞，曹雅丽整理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本书出售、求购地址：https://www.jiaokey.com/book/detail/13842346.html</w:t>
      </w:r>
    </w:p>
    <w:p>
      <w:r>
        <w:t>更多相关图书推荐：https://www.jiaokey.com</w:t>
      </w:r>
    </w:p>
    <w:p>
      <w:r>
        <w:t>张人杰，张文伟编著；张曙瑞，曹雅丽整理 其他作品：https://www.jiaokey.com/tag/张人杰，张文伟编著；张曙瑞，曹雅丽整理.html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关键词搜索：https://www.jiaokey.com/tag/民国大医张襄甫临证经验实录.html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