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书名：中法西绎  《中国丛报》与十九世纪西方人的中国法律观</w:t>
      </w:r>
    </w:p>
    <w:p>
      <w:r>
        <w:t>作者：李秀清著</w:t>
      </w:r>
    </w:p>
    <w:p>
      <w:r>
        <w:t>出版社：上海:上海三联书店,2015.05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中法西绎  《中国丛报》与十九世纪西方人的中国法律观 评论地址：https://www.jiaokey.com/book/detail/13842315.html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