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书名：地方文化研究辑刊  第8辑</w:t>
      </w:r>
    </w:p>
    <w:p>
      <w:r>
        <w:t>作者：西华大学地方文化资源保护与开发研究中心编；潘殊闲主编；谢应光副主编</w:t>
      </w:r>
    </w:p>
    <w:p>
      <w:r>
        <w:t>出版社：成都：四川大学出版社</w:t>
      </w:r>
    </w:p>
    <w:p>
      <w:r>
        <w:t>出版日期：2015.04</w:t>
      </w:r>
    </w:p>
    <w:p>
      <w:r>
        <w:t>总页数：340</w:t>
      </w:r>
    </w:p>
    <w:p>
      <w:r>
        <w:t>更多请访问教客网: www.jiaokey.com</w:t>
      </w:r>
    </w:p>
    <w:p>
      <w:r>
        <w:t>地方文化研究辑刊  第8辑 评论地址：https://www.jiaokey.com/book/detail/13842312.html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