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书名：2014年泰山学术论坛  绿色建筑设计与理论专题论文集</w:t>
      </w:r>
    </w:p>
    <w:p>
      <w:r>
        <w:t>作者：赵继龙，孔亚暐主编；石涛等副主编</w:t>
      </w:r>
    </w:p>
    <w:p>
      <w:r>
        <w:t>出版社：沈阳：辽宁科学技术出版社</w:t>
      </w:r>
    </w:p>
    <w:p>
      <w:r>
        <w:t>出版日期：2015.05</w:t>
      </w:r>
    </w:p>
    <w:p>
      <w:r>
        <w:t>总页数：357</w:t>
      </w:r>
    </w:p>
    <w:p>
      <w:r>
        <w:t>更多请访问教客网: www.jiaokey.com</w:t>
      </w:r>
    </w:p>
    <w:p>
      <w:r>
        <w:t>2014年泰山学术论坛  绿色建筑设计与理论专题论文集 评论地址：https://www.jiaokey.com/book/detail/13842264.html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