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当前时代的色情</w:t>
      </w:r>
    </w:p>
    <w:p>
      <w:r>
        <w:rPr>
          <w:rFonts w:ascii="宋体" w:hAnsi="宋体" w:eastAsia="宋体"/>
          <w:sz w:val="24"/>
        </w:rPr>
        <w:t>（法）阿兰·巴迪欧（AlainBadiou）著；张璐译；汪民安，张云鹏主编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当前时代的色情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（法）阿兰·巴迪欧（AlainBadiou）著；张璐译；汪民安，张云鹏主编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本书出售、求购地址：https://www.jiaokey.com/book/detail/13842257.html</w:t>
      </w:r>
    </w:p>
    <w:p>
      <w:r>
        <w:t>更多相关图书推荐：https://www.jiaokey.com</w:t>
      </w:r>
    </w:p>
    <w:p>
      <w:r>
        <w:t>（法）阿兰·巴迪欧（AlainBadiou）著；张璐译；汪民安，张云鹏主编 其他作品：https://www.jiaokey.com/tag/（法）阿兰·巴迪欧（AlainBadiou）著；张璐译；汪民安，张云鹏主编.html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关键词搜索：https://www.jiaokey.com/tag/当前时代的色情.html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