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坎坷曲折人生路  记新四军老战士邓毅生</w:t>
      </w:r>
    </w:p>
    <w:p>
      <w:r>
        <w:rPr>
          <w:rFonts w:ascii="宋体" w:hAnsi="宋体" w:eastAsia="宋体"/>
          <w:sz w:val="24"/>
        </w:rPr>
        <w:t>邓建芬编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坎坷曲折人生路  记新四军老战士邓毅生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邓建芬编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本书出售、求购地址：https://www.jiaokey.com/book/detail/13842223.html</w:t>
      </w:r>
    </w:p>
    <w:p>
      <w:r>
        <w:t>更多相关图书推荐：https://www.jiaokey.com</w:t>
      </w:r>
    </w:p>
    <w:p>
      <w:r>
        <w:t>邓建芬编 其他作品：https://www.jiaokey.com/tag/邓建芬编.html</w:t>
      </w:r>
    </w:p>
    <w:p>
      <w:r>
        <w:t>关键词搜索：https://www.jiaokey.com/tag/坎坷曲折人生路  记新四军老战士邓毅生.html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