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书名：汪海粟上饶敌狱斗争综录  1941.01-12</w:t>
      </w:r>
    </w:p>
    <w:p>
      <w:r>
        <w:t>作者：汪靖强，刘荣娣汇辑；高斯主审；张熙瑾主编</w:t>
      </w:r>
    </w:p>
    <w:p>
      <w:r>
        <w:t>出版社：江苏教育学院印刷厂,2003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汪海粟上饶敌狱斗争综录  1941.01-12 评论地址：https://www.jiaokey.com/book/detail/13842217.html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