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</w:t>
      </w:r>
    </w:p>
    <w:p>
      <w:r>
        <w:t>作者：阎平，刘晓玉主审；田会云主编；王养正，吴玉萍副主编</w:t>
      </w:r>
    </w:p>
    <w:p>
      <w:r>
        <w:t>出版社：西安：西北大学出版社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国学经典导读 评论地址：https://www.jiaokey.com/book/detail/13842210.html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