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书名：藏书库  信息资源组织与管理</w:t>
      </w:r>
    </w:p>
    <w:p>
      <w:r>
        <w:t>作者：刘勐，李亮，杨正，贺伟主编</w:t>
      </w:r>
    </w:p>
    <w:p>
      <w:r>
        <w:t>出版社：北京：大众文艺出版社</w:t>
      </w:r>
    </w:p>
    <w:p>
      <w:r>
        <w:t>出版日期：2010.06</w:t>
      </w:r>
    </w:p>
    <w:p>
      <w:r>
        <w:t>总页数：602</w:t>
      </w:r>
    </w:p>
    <w:p>
      <w:r>
        <w:t>更多请访问教客网: www.jiaokey.com</w:t>
      </w:r>
    </w:p>
    <w:p>
      <w:r>
        <w:t>藏书库  信息资源组织与管理 评论地址：https://www.jiaokey.com/book/detail/13842206.html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