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书名：应用文写作教程  第2版</w:t>
      </w:r>
    </w:p>
    <w:p>
      <w:r>
        <w:t>作者：张拓主审；田会云主编；王娟，刘丹柏副主编；马晶照，陈玉芳，付佳参编</w:t>
      </w:r>
    </w:p>
    <w:p>
      <w:r>
        <w:t>出版社：西安：西北大学出版社</w:t>
      </w:r>
    </w:p>
    <w:p>
      <w:r>
        <w:t>出版日期：2015.03</w:t>
      </w:r>
    </w:p>
    <w:p>
      <w:r>
        <w:t>总页数：265</w:t>
      </w:r>
    </w:p>
    <w:p>
      <w:r>
        <w:t>更多请访问教客网: www.jiaokey.com</w:t>
      </w:r>
    </w:p>
    <w:p>
      <w:r>
        <w:t>应用文写作教程  第2版 评论地址：https://www.jiaokey.com/book/detail/13842203.html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