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书名：物流市场营销基础</w:t>
      </w:r>
    </w:p>
    <w:p>
      <w:r>
        <w:t>作者：张铎丛书主编；苑晓峰，杜学森丛书副主编；苑晓峰，王磊本册主编</w:t>
      </w:r>
    </w:p>
    <w:p>
      <w:r>
        <w:t>出版社：北京：中国铁道出版社</w:t>
      </w:r>
    </w:p>
    <w:p>
      <w:r>
        <w:t>出版日期：2013.12</w:t>
      </w:r>
    </w:p>
    <w:p>
      <w:r>
        <w:t>总页数：288</w:t>
      </w:r>
    </w:p>
    <w:p>
      <w:r>
        <w:t>更多请访问教客网: www.jiaokey.com</w:t>
      </w:r>
    </w:p>
    <w:p>
      <w:r>
        <w:t>物流市场营销基础 评论地址：https://www.jiaokey.com/book/detail/13842190.html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