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作者：仇兆波，孔庆华，田嘉主编；李乃宇，李晓君，王玙副主编；张洁，李卫刚，杨俊样，王华编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总页数：282</w:t>
      </w:r>
    </w:p>
    <w:p>
      <w:r>
        <w:t>更多请访问教客网: www.jiaokey.com</w:t>
      </w:r>
    </w:p>
    <w:p>
      <w:r>
        <w:t>经济法 评论地址：https://www.jiaokey.com/book/detail/13842174.html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