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书名：大学生职业发展与就业指导教程</w:t>
      </w:r>
    </w:p>
    <w:p>
      <w:r>
        <w:t>作者：支卫兵，谢超主编；张惠英，刘诏荡，林枋，罗海滨副主编；张爱萍刘审</w:t>
      </w:r>
    </w:p>
    <w:p>
      <w:r>
        <w:t>出版社：西安：西北工业大学出版社</w:t>
      </w:r>
    </w:p>
    <w:p>
      <w:r>
        <w:t>出版日期：2010.09</w:t>
      </w:r>
    </w:p>
    <w:p>
      <w:r>
        <w:t>总页数：238</w:t>
      </w:r>
    </w:p>
    <w:p>
      <w:r>
        <w:t>更多请访问教客网: www.jiaokey.com</w:t>
      </w:r>
    </w:p>
    <w:p>
      <w:r>
        <w:t>大学生职业发展与就业指导教程 评论地址：https://www.jiaokey.com/book/detail/13842169.html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