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企业所得税汇算清缴与纳税申报最新政策与操作指南</w:t>
      </w:r>
    </w:p>
    <w:p>
      <w:r>
        <w:rPr>
          <w:rFonts w:ascii="宋体" w:hAnsi="宋体" w:eastAsia="宋体"/>
          <w:sz w:val="24"/>
        </w:rPr>
        <w:t>朱克锋，徐秀娟编著；吴健主审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企业所得税汇算清缴与纳税申报最新政策与操作指南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朱克锋，徐秀娟编著；吴健主审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本书出售、求购地址：https://www.jiaokey.com/book/detail/13842162.html</w:t>
      </w:r>
    </w:p>
    <w:p>
      <w:r>
        <w:t>更多相关图书推荐：https://www.jiaokey.com</w:t>
      </w:r>
    </w:p>
    <w:p>
      <w:r>
        <w:t>朱克锋，徐秀娟编著；吴健主审 其他作品：https://www.jiaokey.com/tag/朱克锋，徐秀娟编著；吴健主审.html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关键词搜索：https://www.jiaokey.com/tag/企业所得税汇算清缴与纳税申报最新政策与操作指南.html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