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天使的信仰  2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天使的信仰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本书出售、求购地址：https://www.jiaokey.com/book/detail/13842147.html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关键词搜索：https://www.jiaokey.com/tag/天使的信仰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