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书名：淡定的女人最优雅</w:t>
      </w:r>
    </w:p>
    <w:p>
      <w:r>
        <w:t>作者：杨建峰主编</w:t>
      </w:r>
    </w:p>
    <w:p>
      <w:r>
        <w:t>出版社：海口:南海出版公司,2014.12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淡定的女人最优雅 评论地址：https://www.jiaokey.com/book/detail/13842146.html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