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48天突破托业800分  全真模拟题  6天</w:t>
      </w:r>
    </w:p>
    <w:p>
      <w:r>
        <w:rPr>
          <w:rFonts w:ascii="宋体" w:hAnsi="宋体" w:eastAsia="宋体"/>
          <w:sz w:val="24"/>
        </w:rPr>
        <w:t>果佳，郭佳佳主编；于妍副主编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48天突破托业800分  全真模拟题  6天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果佳，郭佳佳主编；于妍副主编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本书出售、求购地址：https://www.jiaokey.com/book/detail/13842138.html</w:t>
      </w:r>
    </w:p>
    <w:p>
      <w:r>
        <w:t>更多相关图书推荐：https://www.jiaokey.com</w:t>
      </w:r>
    </w:p>
    <w:p>
      <w:r>
        <w:t>果佳，郭佳佳主编；于妍副主编 其他作品：https://www.jiaokey.com/tag/果佳，郭佳佳主编；于妍副主编.html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关键词搜索：https://www.jiaokey.com/tag/48天突破托业800分  全真模拟题  6天.html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