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书名：追梦人生  特级教师成长历程与风采  1</w:t>
      </w:r>
    </w:p>
    <w:p>
      <w:r>
        <w:t>作者：何小忠，项国雄主编</w:t>
      </w:r>
    </w:p>
    <w:p>
      <w:r>
        <w:t>出版社：南昌：江西人民出版社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追梦人生  特级教师成长历程与风采  1 评论地址：https://www.jiaokey.com/book/detail/13842137.html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