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书名：2016考研思想政治理论  早知道  基干知识与高频考点</w:t>
      </w:r>
    </w:p>
    <w:p>
      <w:r>
        <w:t>作者:文都考研命题研究中心组编；任燕翔主编</w:t>
      </w:r>
    </w:p>
    <w:p>
      <w:r>
        <w:t>出版社:中国原子能出版社,2014.03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2016考研思想政治理论  早知道  基干知识与高频考点评论地址：https://www.jiaokey.com/book/detail/13842128.html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