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常青藤教育书系  翻转学习  如何更好地实践翻转课堂与慕课教学</w:t>
      </w:r>
    </w:p>
    <w:p>
      <w:r>
        <w:rPr>
          <w:rFonts w:ascii="宋体" w:hAnsi="宋体" w:eastAsia="宋体"/>
          <w:sz w:val="24"/>
        </w:rPr>
        <w:t>（美）乔纳森，（美）萨姆斯著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常青藤教育书系  翻转学习  如何更好地实践翻转课堂与慕课教学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（美）乔纳森，（美）萨姆斯著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本书出售、求购地址：https://www.jiaokey.com/book/detail/13842083.html</w:t>
      </w:r>
    </w:p>
    <w:p>
      <w:r>
        <w:t>更多相关图书推荐：https://www.jiaokey.com</w:t>
      </w:r>
    </w:p>
    <w:p>
      <w:r>
        <w:t>（美）乔纳森，（美）萨姆斯著 其他作品：https://www.jiaokey.com/tag/（美）乔纳森，（美）萨姆斯著.html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关键词搜索：https://www.jiaokey.com/tag/常青藤教育书系  翻转学习  如何更好地实践翻转课堂与慕课教学.html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