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神经元艺术史  从亚里士多德和普林尼到巴克森德尔和萨基</w:t>
      </w:r>
    </w:p>
    <w:p>
      <w:r>
        <w:rPr>
          <w:rFonts w:ascii="宋体" w:hAnsi="宋体" w:eastAsia="宋体"/>
          <w:sz w:val="24"/>
        </w:rPr>
        <w:t>（英）奥尼恩斯著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神经元艺术史  从亚里士多德和普林尼到巴克森德尔和萨基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（英）奥尼恩斯著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本书出售、求购地址：https://www.jiaokey.com/book/detail/13842082.html</w:t>
      </w:r>
    </w:p>
    <w:p>
      <w:r>
        <w:t>更多相关图书推荐：https://www.jiaokey.com</w:t>
      </w:r>
    </w:p>
    <w:p>
      <w:r>
        <w:t>（英）奥尼恩斯著 其他作品：https://www.jiaokey.com/tag/（英）奥尼恩斯著.html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  神经元艺术史  从亚里士多德和普林尼到巴克森德尔和萨基.html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