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书名：竹墨留青  王世襄致范遥青书翰谈艺录</w:t>
      </w:r>
    </w:p>
    <w:p>
      <w:r>
        <w:t>作者：王世襄著；荣宏君编注</w:t>
      </w:r>
    </w:p>
    <w:p>
      <w:r>
        <w:t>出版社：生活书店出版有限公司,2015.07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竹墨留青  王世襄致范遥青书翰谈艺录 评论地址：https://www.jiaokey.com/book/detail/13842075.html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