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书名：世界军事百科系列  世界名将传奇</w:t>
      </w:r>
    </w:p>
    <w:p>
      <w:r>
        <w:t>作者：曾杨柳主编</w:t>
      </w:r>
    </w:p>
    <w:p>
      <w:r>
        <w:t>出版社：</w:t>
      </w:r>
    </w:p>
    <w:p>
      <w:r>
        <w:t>出版日期：2015.05</w:t>
      </w:r>
    </w:p>
    <w:p>
      <w:r>
        <w:t>总页数：234</w:t>
      </w:r>
    </w:p>
    <w:p>
      <w:r>
        <w:t>更多请访问教客网: www.jiaokey.com</w:t>
      </w:r>
    </w:p>
    <w:p>
      <w:r>
        <w:t>世界军事百科系列  世界名将传奇 评论地址：https://www.jiaokey.com/book/detail/13842073.html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