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书名：让你人际烦恼一扫而光的社交心理学</w:t>
      </w:r>
    </w:p>
    <w:p>
      <w:r>
        <w:t>作者：牧之著</w:t>
      </w:r>
    </w:p>
    <w:p>
      <w:r>
        <w:t>出版社：上海：立信会计出版社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让你人际烦恼一扫而光的社交心理学 评论地址：https://www.jiaokey.com/book/detail/13842051.html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