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书名：国际贸易操作实务</w:t>
      </w:r>
    </w:p>
    <w:p>
      <w:r>
        <w:t>作者：王雨连，董莉主编；申文凯，杨柳婧副主编；崔翔勇顾问</w:t>
      </w:r>
    </w:p>
    <w:p>
      <w:r>
        <w:t>出版社：北京：北京邮电大学出版社</w:t>
      </w:r>
    </w:p>
    <w:p>
      <w:r>
        <w:t>出版日期：2015.01</w:t>
      </w:r>
    </w:p>
    <w:p>
      <w:r>
        <w:t>总页数：206</w:t>
      </w:r>
    </w:p>
    <w:p>
      <w:r>
        <w:t>更多请访问教客网: www.jiaokey.com</w:t>
      </w:r>
    </w:p>
    <w:p>
      <w:r>
        <w:t>国际贸易操作实务 评论地址：https://www.jiaokey.com/book/detail/13842047.html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