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万国名师2015年国家司法考试通关必考360分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万国名师2015年国家司法考试通关必考360分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本书出售、求购地址：https://www.jiaokey.com/book/detail/13842046.html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关键词搜索：https://www.jiaokey.com/tag/万国名师2015年国家司法考试通关必考360分.html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