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书名：中级财务会计实务配套习题与训练</w:t>
      </w:r>
    </w:p>
    <w:p>
      <w:r>
        <w:t>作者：蔡维灿，林克明主编；罗春梅，巫圣义副主编；陈由辉，许爱芳参编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中级财务会计实务配套习题与训练 评论地址：https://www.jiaokey.com/book/detail/13842045.html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