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四周学会高效工作悠闲生活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四周学会高效工作悠闲生活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本书出售、求购地址：https://www.jiaokey.com/book/detail/13842041.html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关键词搜索：https://www.jiaokey.com/tag/四周学会高效工作悠闲生活.html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