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书名：3天打造一流口才  当众讲话实战训练大全</w:t>
      </w:r>
    </w:p>
    <w:p>
      <w:r>
        <w:t>作者：杨勤著</w:t>
      </w:r>
    </w:p>
    <w:p>
      <w:r>
        <w:t>出版社：北京：印刷工业出版社</w:t>
      </w:r>
    </w:p>
    <w:p>
      <w:r>
        <w:t>出版日期：2015.01</w:t>
      </w:r>
    </w:p>
    <w:p>
      <w:r>
        <w:t>总页数：285</w:t>
      </w:r>
    </w:p>
    <w:p>
      <w:r>
        <w:t>更多请访问教客网: www.jiaokey.com</w:t>
      </w:r>
    </w:p>
    <w:p>
      <w:r>
        <w:t>3天打造一流口才  当众讲话实战训练大全 评论地址：https://www.jiaokey.com/book/detail/13842038.html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