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餐巾纸上的创业课  MBA没教你的那些事  新版</w:t>
      </w:r>
    </w:p>
    <w:p>
      <w:r>
        <w:rPr>
          <w:rFonts w:ascii="宋体" w:hAnsi="宋体" w:eastAsia="宋体"/>
          <w:sz w:val="24"/>
        </w:rPr>
        <w:t>（日）神田昌典著；蔡昭仪译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餐巾纸上的创业课  MBA没教你的那些事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（日）神田昌典著；蔡昭仪译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本书出售、求购地址：https://www.jiaokey.com/book/detail/13842036.html</w:t>
      </w:r>
    </w:p>
    <w:p>
      <w:r>
        <w:t>更多相关图书推荐：https://www.jiaokey.com</w:t>
      </w:r>
    </w:p>
    <w:p>
      <w:r>
        <w:t>（日）神田昌典著；蔡昭仪译 其他作品：https://www.jiaokey.com/tag/（日）神田昌典著；蔡昭仪译.html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关键词搜索：https://www.jiaokey.com/tag/餐巾纸上的创业课  MBA没教你的那些事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