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书名：72小时征服新日本语能力考试  N3听力特训  考点归纳+技巧点拨</w:t>
      </w:r>
    </w:p>
    <w:p>
      <w:r>
        <w:t>作者：李晓东编著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72小时征服新日本语能力考试  N3听力特训  考点归纳+技巧点拨 评论地址：https://www.jiaokey.com/book/detail/13842033.html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