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会计信息系统实用教程  金蝶KIS专业版</w:t>
      </w:r>
    </w:p>
    <w:p>
      <w:r>
        <w:rPr>
          <w:rFonts w:ascii="宋体" w:hAnsi="宋体" w:eastAsia="宋体"/>
          <w:sz w:val="24"/>
        </w:rPr>
        <w:t>何亮主编；齐德江，刘尚俊，张毓民副主编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会计信息系统实用教程  金蝶KIS专业版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何亮主编；齐德江，刘尚俊，张毓民副主编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本书出售、求购地址：https://www.jiaokey.com/book/detail/13842031.html</w:t>
      </w:r>
    </w:p>
    <w:p>
      <w:r>
        <w:t>更多相关图书推荐：https://www.jiaokey.com</w:t>
      </w:r>
    </w:p>
    <w:p>
      <w:r>
        <w:t>何亮主编；齐德江，刘尚俊，张毓民副主编 其他作品：https://www.jiaokey.com/tag/何亮主编；齐德江，刘尚俊，张毓民副主编.html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关键词搜索：https://www.jiaokey.com/tag/会计信息系统实用教程  金蝶KIS专业版.html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