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青春在基层绽放  全国青年选调生作品选编</w:t>
      </w:r>
    </w:p>
    <w:p>
      <w:r>
        <w:rPr>
          <w:rFonts w:ascii="宋体" w:hAnsi="宋体" w:eastAsia="宋体"/>
          <w:sz w:val="24"/>
        </w:rPr>
        <w:t>郑瑞同主编；何文鹏，徐丽娜副主编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青春在基层绽放  全国青年选调生作品选编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郑瑞同主编；何文鹏，徐丽娜副主编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本书出售、求购地址：https://www.jiaokey.com/book/detail/13842028.html</w:t>
      </w:r>
    </w:p>
    <w:p>
      <w:r>
        <w:t>更多相关图书推荐：https://www.jiaokey.com</w:t>
      </w:r>
    </w:p>
    <w:p>
      <w:r>
        <w:t>郑瑞同主编；何文鹏，徐丽娜副主编 其他作品：https://www.jiaokey.com/tag/郑瑞同主编；何文鹏，徐丽娜副主编.html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关键词搜索：https://www.jiaokey.com/tag/青春在基层绽放  全国青年选调生作品选编.html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