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书名：别让不懂拒绝害你一生</w:t>
      </w:r>
    </w:p>
    <w:p>
      <w:r>
        <w:t>作者：孙红颖编著</w:t>
      </w:r>
    </w:p>
    <w:p>
      <w:r>
        <w:t>出版社：北京:海潮出版社,2015.03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别让不懂拒绝害你一生 评论地址：https://www.jiaokey.com/book/detail/13842023.html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