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书名：在路上  南开大学研究生支教团对口服务阿勒泰地区十周年文集</w:t>
      </w:r>
    </w:p>
    <w:p>
      <w:r>
        <w:t>作者：南开大学党委研究生工作部编</w:t>
      </w:r>
    </w:p>
    <w:p>
      <w:r>
        <w:t>出版社：天津：南开大学出版社</w:t>
      </w:r>
    </w:p>
    <w:p>
      <w:r>
        <w:t>出版日期：2014.12</w:t>
      </w:r>
    </w:p>
    <w:p>
      <w:r>
        <w:t>总页数：337</w:t>
      </w:r>
    </w:p>
    <w:p>
      <w:r>
        <w:t>更多请访问教客网: www.jiaokey.com</w:t>
      </w:r>
    </w:p>
    <w:p>
      <w:r>
        <w:t>在路上  南开大学研究生支教团对口服务阿勒泰地区十周年文集 评论地址：https://www.jiaokey.com/book/detail/13842019.html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