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我们正常与否  世界各国文化个性及命运</w:t>
      </w:r>
    </w:p>
    <w:p>
      <w:r>
        <w:rPr>
          <w:rFonts w:ascii="宋体" w:hAnsi="宋体" w:eastAsia="宋体"/>
          <w:sz w:val="24"/>
        </w:rPr>
        <w:t>曹世潮著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我们正常与否  世界各国文化个性及命运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曹世潮著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本书出售、求购地址：https://www.jiaokey.com/book/detail/13842010.html</w:t>
      </w:r>
    </w:p>
    <w:p>
      <w:r>
        <w:t>更多相关图书推荐：https://www.jiaokey.com</w:t>
      </w:r>
    </w:p>
    <w:p>
      <w:r>
        <w:t>曹世潮著 其他作品：https://www.jiaokey.com/tag/曹世潮著.html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关键词搜索：https://www.jiaokey.com/tag/我们正常与否  世界各国文化个性及命运.html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