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书名：云南民族医院化大观丛书  阿昌族文化大观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出版日期：2013.11</w:t>
      </w:r>
    </w:p>
    <w:p>
      <w:r>
        <w:t>总页数：313</w:t>
      </w:r>
    </w:p>
    <w:p>
      <w:r>
        <w:t>更多请访问教客网: www.jiaokey.com</w:t>
      </w:r>
    </w:p>
    <w:p>
      <w:r>
        <w:t>云南民族医院化大观丛书  阿昌族文化大观 评论地址：https://www.jiaokey.com/book/detail/13841987.html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