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书名：平底锅达人的56道原创面包和蛋糕  用家里随手可见的材料即可制作</w:t>
      </w:r>
    </w:p>
    <w:p>
      <w:r>
        <w:t>作者：（日）Boku著；张岚译</w:t>
      </w:r>
    </w:p>
    <w:p>
      <w:r>
        <w:t>出版社：沈阳:辽宁科学技术出版社,2015.08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平底锅达人的56道原创面包和蛋糕  用家里随手可见的材料即可制作 评论地址：https://www.jiaokey.com/book/detail/13841949.html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