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老北京的风味小吃和历史渊源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老北京的风味小吃和历史渊源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本书出售、求购地址：https://www.jiaokey.com/book/detail/13841945.html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关键词搜索：https://www.jiaokey.com/tag/老北京的风味小吃和历史渊源.html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