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 by Day  东京自助游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 by Day  东京自助游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本书出售、求购地址：https://www.jiaokey.com/book/detail/13841936.html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关键词搜索：https://www.jiaokey.com/tag/Day by Day  东京自助游.html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